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05-106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02.07.2025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Пириев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Элмаддин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Бейбала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9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по адресу: </w:t>
      </w:r>
      <w:r>
        <w:rPr>
          <w:rStyle w:val="cat-UserDefinedgrp-31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20rplc-1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2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№188105862409300</w:t>
      </w:r>
      <w:r>
        <w:rPr>
          <w:rFonts w:ascii="Times New Roman" w:eastAsia="Times New Roman" w:hAnsi="Times New Roman" w:cs="Times New Roman"/>
          <w:sz w:val="26"/>
          <w:szCs w:val="26"/>
        </w:rPr>
        <w:t>77259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30.09.2024 г. по делу об административном правонарушении, предусмотренном ч. 2 ст.12.9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Пириеву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Э.Б. назначено наказание в виде штрафа в размере 500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Пириев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Э.Б.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Пириев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Э.Б.,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Пириева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Э.Б.,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Пириева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Э.Б.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Пириева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Э.Б.; Постановлением №188105862409300</w:t>
      </w:r>
      <w:r>
        <w:rPr>
          <w:rFonts w:ascii="Times New Roman" w:eastAsia="Times New Roman" w:hAnsi="Times New Roman" w:cs="Times New Roman"/>
          <w:sz w:val="26"/>
          <w:szCs w:val="26"/>
        </w:rPr>
        <w:t>77259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30.09.2024 г. по делу об административном правонарушении, предусмотренном ч. 2 ст. 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Пириев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Э.Б.,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Пириева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Э.Б.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Пириеву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Э.Б.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Пириева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Э.Б.,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Пириеву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Э.Б.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Пириева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Элмаддина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Бейбала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0412365400135010682520164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PassportDatagrp-20rplc-13">
    <w:name w:val="cat-PassportData grp-20 rplc-13"/>
    <w:basedOn w:val="DefaultParagraphFont"/>
  </w:style>
  <w:style w:type="character" w:customStyle="1" w:styleId="cat-UserDefinedgrp-32rplc-18">
    <w:name w:val="cat-UserDefined grp-32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